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b/>
          <w:i w:val="0"/>
          <w:color w:val="000000"/>
          <w:sz w:val="24"/>
        </w:rPr>
        <w:t>Общество с ограниченной ответственностью «___________»</w:t>
      </w:r>
    </w:p>
    <w:p>
      <w:pPr>
        <w:spacing w:after="200"/>
      </w:pPr>
      <w:r>
        <w:rPr>
          <w:b w:val="0"/>
          <w:i w:val="0"/>
          <w:color w:val="000000"/>
          <w:sz w:val="24"/>
        </w:rPr>
        <w:t>(ООО «___________»)</w:t>
      </w:r>
    </w:p>
    <w:p>
      <w:pPr>
        <w:spacing w:after="200"/>
        <w:jc w:val="center"/>
      </w:pPr>
      <w:r>
        <w:rPr>
          <w:b/>
          <w:i w:val="0"/>
          <w:color w:val="000000"/>
          <w:sz w:val="26"/>
        </w:rPr>
        <w:t>УВЕДОМЛЕНИЕ О РЕЗУЛЬТАТАХ ОЦЕНКИ (АТТЕСТАЦИИ)</w:t>
      </w:r>
    </w:p>
    <w:p>
      <w:pPr>
        <w:spacing w:after="160"/>
      </w:pPr>
      <w:r>
        <w:rPr>
          <w:b w:val="0"/>
          <w:i w:val="0"/>
          <w:color w:val="000000"/>
          <w:sz w:val="24"/>
        </w:rPr>
        <w:t>«___» __________ 2026 г.                                                            № ____</w:t>
      </w:r>
    </w:p>
    <w:p>
      <w:pPr>
        <w:spacing w:after="120"/>
      </w:pPr>
      <w:r>
        <w:rPr>
          <w:b w:val="0"/>
          <w:i w:val="0"/>
          <w:color w:val="000000"/>
          <w:sz w:val="24"/>
        </w:rPr>
        <w:t>Уважаемый(ая) ____________________________________ (Ф. И. О.),</w:t>
      </w:r>
    </w:p>
    <w:p>
      <w:pPr>
        <w:spacing w:after="120"/>
      </w:pPr>
      <w:r>
        <w:rPr>
          <w:b w:val="0"/>
          <w:i w:val="0"/>
          <w:color w:val="000000"/>
          <w:sz w:val="24"/>
        </w:rPr>
        <w:t>уведомляем Вас о результатах проведённой оценки (аттестации) от «___» ______ 2026 г.</w:t>
      </w:r>
    </w:p>
    <w:p>
      <w:pPr>
        <w:spacing w:after="120"/>
      </w:pPr>
      <w:r>
        <w:rPr>
          <w:b w:val="0"/>
          <w:i w:val="0"/>
          <w:color w:val="000000"/>
          <w:sz w:val="24"/>
        </w:rPr>
        <w:t>По итогам оценки установлено: ______________________________________________________</w:t>
      </w:r>
    </w:p>
    <w:p>
      <w:pPr>
        <w:spacing w:after="120"/>
      </w:pPr>
      <w:r>
        <w:rPr>
          <w:b w:val="0"/>
          <w:i w:val="0"/>
          <w:color w:val="000000"/>
          <w:sz w:val="24"/>
        </w:rPr>
        <w:t>Средний балл по компетенциям: ______   Зоны роста: ____________________________________</w:t>
      </w:r>
    </w:p>
    <w:p>
      <w:pPr>
        <w:spacing w:after="120"/>
      </w:pPr>
      <w:r>
        <w:rPr>
          <w:b w:val="0"/>
          <w:i w:val="0"/>
          <w:color w:val="000000"/>
          <w:sz w:val="24"/>
        </w:rPr>
        <w:t>Рекомендации и дальнейшие действия: _________________________________________________</w:t>
      </w:r>
    </w:p>
    <w:p>
      <w:pPr>
        <w:spacing w:after="120"/>
      </w:pPr>
      <w:r>
        <w:rPr>
          <w:b w:val="0"/>
          <w:i w:val="0"/>
          <w:color w:val="000000"/>
          <w:sz w:val="24"/>
        </w:rPr>
        <w:t>С индивидуальным отчётом и планом развития Вы можете ознакомиться в службе персонала.</w:t>
      </w:r>
    </w:p>
    <w:p>
      <w:pPr>
        <w:spacing w:after="120"/>
      </w:pPr>
      <w:r>
        <w:rPr>
          <w:b w:val="0"/>
          <w:i w:val="0"/>
          <w:color w:val="000000"/>
          <w:sz w:val="24"/>
        </w:rPr>
      </w:r>
    </w:p>
    <w:p>
      <w:pPr>
        <w:spacing w:after="120"/>
      </w:pPr>
      <w:r>
        <w:rPr>
          <w:b w:val="0"/>
          <w:i w:val="0"/>
          <w:color w:val="000000"/>
          <w:sz w:val="24"/>
        </w:rPr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rPr>
                <w:sz w:val="22"/>
              </w:rPr>
              <w:t>Руководитель службы персонала</w:t>
            </w:r>
          </w:p>
        </w:tc>
        <w:tc>
          <w:tcPr>
            <w:tcW w:type="dxa" w:w="3324"/>
          </w:tcPr>
          <w:p>
            <w:r>
              <w:rPr>
                <w:sz w:val="22"/>
              </w:rPr>
              <w:t>___________</w:t>
            </w:r>
          </w:p>
        </w:tc>
        <w:tc>
          <w:tcPr>
            <w:tcW w:type="dxa" w:w="3324"/>
          </w:tcPr>
          <w:p>
            <w:r>
              <w:rPr>
                <w:sz w:val="22"/>
              </w:rPr>
              <w:t>/ ______________ /</w:t>
            </w:r>
          </w:p>
        </w:tc>
      </w:tr>
    </w:tbl>
    <w:p>
      <w:pPr>
        <w:spacing w:after="80"/>
      </w:pPr>
      <w:r>
        <w:rPr>
          <w:b w:val="0"/>
          <w:i w:val="0"/>
          <w:color w:val="000000"/>
          <w:sz w:val="18"/>
        </w:rPr>
        <w:t xml:space="preserve">                              (подпись)                    (Ф. И. О.)</w:t>
      </w:r>
    </w:p>
    <w:p>
      <w:pPr>
        <w:spacing w:after="120"/>
      </w:pPr>
      <w:r>
        <w:rPr>
          <w:b w:val="0"/>
          <w:i w:val="0"/>
          <w:color w:val="000000"/>
          <w:sz w:val="22"/>
        </w:rPr>
        <w:t>Уведомление получил(а): ____________ / ____________ / «___» ______ 2026 г.</w:t>
      </w:r>
    </w:p>
    <w:p>
      <w:pPr>
        <w:spacing w:before="160" w:after="160"/>
      </w:pPr>
      <w:r>
        <w:rPr>
          <w:i/>
          <w:color w:val="000000"/>
          <w:sz w:val="20"/>
        </w:rPr>
        <w:t>Примечание. Примерная форма уведомления. Порядок и сроки ознакомления сотрудника с результатами определяются локальными нормативными актами компании.</w:t>
      </w:r>
    </w:p>
    <w:p>
      <w:pPr>
        <w:spacing w:after="120"/>
      </w:pPr>
      <w:r>
        <w:rPr>
          <w:b w:val="0"/>
          <w:i w:val="0"/>
          <w:color w:val="000000"/>
          <w:sz w:val="24"/>
        </w:rPr>
      </w:r>
    </w:p>
    <w:p>
      <w:r>
        <w:rPr>
          <w:i/>
          <w:color w:val="000000"/>
          <w:sz w:val="18"/>
        </w:rPr>
        <w:t>Примерный шаблон Добыто. Редакция 2026 года. Документ носит рекомендательный характер и подлежит адаптации под структуру, локальные нормативные акты и модель компетенций конкретной компании.</w:t>
      </w:r>
    </w:p>
    <w:sectPr w:rsidR="00FC693F" w:rsidRPr="0006063C" w:rsidSect="00034616">
      <w:pgSz w:w="12240" w:h="15840"/>
      <w:pgMar w:top="1134" w:right="850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