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b/>
          <w:i w:val="0"/>
          <w:color w:val="000000"/>
          <w:sz w:val="26"/>
        </w:rPr>
        <w:t>ИНДИВИДУАЛЬНЫЙ ПЛАН РАЗВИТИЯ (ИПР)</w:t>
      </w:r>
    </w:p>
    <w:p>
      <w:pPr>
        <w:spacing w:after="200"/>
        <w:jc w:val="center"/>
      </w:pPr>
      <w:r>
        <w:rPr>
          <w:b w:val="0"/>
          <w:i/>
          <w:color w:val="000000"/>
          <w:sz w:val="24"/>
        </w:rPr>
        <w:t>(по итогам оценки 360 градусов, редакция 2026 года)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Сотрудник: ____________________  Должность: ____________________</w:t>
      </w:r>
    </w:p>
    <w:p>
      <w:pPr>
        <w:spacing w:after="160"/>
      </w:pPr>
      <w:r>
        <w:rPr>
          <w:b w:val="0"/>
          <w:i w:val="0"/>
          <w:color w:val="000000"/>
          <w:sz w:val="24"/>
        </w:rPr>
        <w:t>Период: 2026 год   Руководитель: ____________________  Дата: __________ 2026 г.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95"/>
        <w:gridCol w:w="1995"/>
        <w:gridCol w:w="1995"/>
        <w:gridCol w:w="1995"/>
        <w:gridCol w:w="1995"/>
      </w:tblGrid>
      <w:tr>
        <w:tc>
          <w:tcPr>
            <w:tcW w:type="dxa" w:w="1995"/>
          </w:tcPr>
          <w:p>
            <w:pPr>
              <w:jc w:val="center"/>
            </w:pPr>
            <w:r>
              <w:rPr>
                <w:b/>
                <w:sz w:val="20"/>
              </w:rPr>
              <w:t>Зона роста (компетенция)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b/>
                <w:sz w:val="20"/>
              </w:rPr>
              <w:t>Действия по развитию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b/>
                <w:sz w:val="20"/>
              </w:rPr>
              <w:t>Формат обучения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b/>
                <w:sz w:val="20"/>
              </w:rPr>
              <w:t>Срок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b/>
                <w:sz w:val="20"/>
              </w:rPr>
              <w:t>Результат</w:t>
            </w:r>
          </w:p>
        </w:tc>
      </w:tr>
      <w:tr>
        <w:tc>
          <w:tcPr>
            <w:tcW w:type="dxa" w:w="1995"/>
          </w:tcPr>
          <w:p>
            <w:r>
              <w:rPr>
                <w:sz w:val="20"/>
              </w:rPr>
            </w:r>
          </w:p>
        </w:tc>
        <w:tc>
          <w:tcPr>
            <w:tcW w:type="dxa" w:w="1995"/>
          </w:tcPr>
          <w:p>
            <w:r>
              <w:rPr>
                <w:sz w:val="20"/>
              </w:rPr>
            </w:r>
          </w:p>
        </w:tc>
        <w:tc>
          <w:tcPr>
            <w:tcW w:type="dxa" w:w="1995"/>
          </w:tcPr>
          <w:p>
            <w:r>
              <w:rPr>
                <w:sz w:val="20"/>
              </w:rPr>
            </w:r>
          </w:p>
        </w:tc>
        <w:tc>
          <w:tcPr>
            <w:tcW w:type="dxa" w:w="1995"/>
          </w:tcPr>
          <w:p>
            <w:r>
              <w:rPr>
                <w:sz w:val="20"/>
              </w:rPr>
            </w:r>
          </w:p>
        </w:tc>
        <w:tc>
          <w:tcPr>
            <w:tcW w:type="dxa" w:w="199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995"/>
          </w:tcPr>
          <w:p>
            <w:r>
              <w:rPr>
                <w:sz w:val="20"/>
              </w:rPr>
            </w:r>
          </w:p>
        </w:tc>
        <w:tc>
          <w:tcPr>
            <w:tcW w:type="dxa" w:w="1995"/>
          </w:tcPr>
          <w:p>
            <w:r>
              <w:rPr>
                <w:sz w:val="20"/>
              </w:rPr>
            </w:r>
          </w:p>
        </w:tc>
        <w:tc>
          <w:tcPr>
            <w:tcW w:type="dxa" w:w="1995"/>
          </w:tcPr>
          <w:p>
            <w:r>
              <w:rPr>
                <w:sz w:val="20"/>
              </w:rPr>
            </w:r>
          </w:p>
        </w:tc>
        <w:tc>
          <w:tcPr>
            <w:tcW w:type="dxa" w:w="1995"/>
          </w:tcPr>
          <w:p>
            <w:r>
              <w:rPr>
                <w:sz w:val="20"/>
              </w:rPr>
            </w:r>
          </w:p>
        </w:tc>
        <w:tc>
          <w:tcPr>
            <w:tcW w:type="dxa" w:w="199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995"/>
          </w:tcPr>
          <w:p>
            <w:r>
              <w:rPr>
                <w:sz w:val="20"/>
              </w:rPr>
            </w:r>
          </w:p>
        </w:tc>
        <w:tc>
          <w:tcPr>
            <w:tcW w:type="dxa" w:w="1995"/>
          </w:tcPr>
          <w:p>
            <w:r>
              <w:rPr>
                <w:sz w:val="20"/>
              </w:rPr>
            </w:r>
          </w:p>
        </w:tc>
        <w:tc>
          <w:tcPr>
            <w:tcW w:type="dxa" w:w="1995"/>
          </w:tcPr>
          <w:p>
            <w:r>
              <w:rPr>
                <w:sz w:val="20"/>
              </w:rPr>
            </w:r>
          </w:p>
        </w:tc>
        <w:tc>
          <w:tcPr>
            <w:tcW w:type="dxa" w:w="1995"/>
          </w:tcPr>
          <w:p>
            <w:r>
              <w:rPr>
                <w:sz w:val="20"/>
              </w:rPr>
            </w:r>
          </w:p>
        </w:tc>
        <w:tc>
          <w:tcPr>
            <w:tcW w:type="dxa" w:w="1995"/>
          </w:tcPr>
          <w:p>
            <w:r>
              <w:rPr>
                <w:sz w:val="20"/>
              </w:rPr>
            </w:r>
          </w:p>
        </w:tc>
      </w:tr>
    </w:tbl>
    <w:p>
      <w:pPr>
        <w:spacing w:after="120"/>
      </w:pPr>
      <w:r>
        <w:rPr>
          <w:b w:val="0"/>
          <w:i w:val="0"/>
          <w:color w:val="000000"/>
          <w:sz w:val="24"/>
        </w:rPr>
      </w:r>
    </w:p>
    <w:p>
      <w:pPr>
        <w:spacing w:after="120"/>
      </w:pPr>
      <w:r>
        <w:rPr>
          <w:b w:val="0"/>
          <w:i w:val="0"/>
          <w:color w:val="000000"/>
          <w:sz w:val="22"/>
        </w:rPr>
        <w:t>Подписи: сотрудник ____________  руководитель ____________  служба персонала ____________</w:t>
      </w:r>
    </w:p>
    <w:p>
      <w:pPr>
        <w:spacing w:before="160" w:after="160"/>
      </w:pPr>
      <w:r>
        <w:rPr>
          <w:i/>
          <w:color w:val="000000"/>
          <w:sz w:val="20"/>
        </w:rPr>
        <w:t>Примечание. Зоны роста берутся из индивидуального отчёта - компетенции с низким баллом и большим разрывом самооценки. На развитие выбирают 2-3 зоны. Шаблон примерный, форматы обучения и сроки компания определяет самостоятельно.</w:t>
      </w:r>
    </w:p>
    <w:p>
      <w:pPr>
        <w:spacing w:after="120"/>
      </w:pPr>
      <w:r>
        <w:rPr>
          <w:b w:val="0"/>
          <w:i w:val="0"/>
          <w:color w:val="000000"/>
          <w:sz w:val="24"/>
        </w:rPr>
      </w:r>
    </w:p>
    <w:p>
      <w:r>
        <w:rPr>
          <w:i/>
          <w:color w:val="000000"/>
          <w:sz w:val="18"/>
        </w:rPr>
        <w:t>Примерный шаблон Добыто. Редакция 2026 года. Документ носит рекомендательный характер и подлежит адаптации под структуру, локальные нормативные акты и модель компетенций конкретной компании.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