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ОПРОСНИК ОЦЕНКИ 360 ГРАДУСОВ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(бланк оценки по шкале Ликерта,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Оцениваемый сотрудник: ____________________________  Должность: ____________________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Роль оценивающего (нужное отметить): руководитель / коллега / подчинённый / самооценка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Дата заполнения: «___» ____________ 2026 г.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Шкала оценки: 1 - никогда не проявляет; 2 - редко; 3 - иногда; 4 - часто; 5 - проявляет всегда.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Утверждение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type="dxa" w:w="1425"/>
          </w:tcPr>
          <w:p>
            <w:pPr>
              <w:jc w:val="center"/>
            </w:pPr>
            <w:r>
              <w:rPr>
                <w:b/>
                <w:sz w:val="20"/>
              </w:rPr>
              <w:t>5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Лидерство и управление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Ставит команде понятные цели и контролирует результат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Принимает решения в условиях неопределённости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Делегирует задачи с учётом сильных сторон сотрудников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Коммуникация и командность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Даёт коллегам понятную обратную связь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Помогает новым сотрудникам, участвует в адаптации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Открыто обсуждает разногласия, ищет решение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Ответственность и результат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Соблюдает сроки и договорённости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Берёт ответственность за ошибки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Доводит задачи до результата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Развитие и гибкость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  <w:tc>
          <w:tcPr>
            <w:tcW w:type="dxa" w:w="142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Открыт к новым идеям и изменениям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Учится на обратной связи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  <w:tr>
        <w:tc>
          <w:tcPr>
            <w:tcW w:type="dxa" w:w="1425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Делится знаниями с командой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425"/>
          </w:tcPr>
          <w:p>
            <w:r>
              <w:rPr>
                <w:sz w:val="20"/>
              </w:rPr>
              <w:t>☐</w:t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Открытый вопрос. Что сотруднику стоит начать, прекратить и продолжить делать: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__________________________________________________________________________________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Набор компетенций и количество утверждений - примерные. Компания настраивает опросник под свою модель компетенций и должности. Ответы, кроме самооценки, обрабатываются анонимно.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